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书名：苏东坡醉翁亭记</w:t>
      </w:r>
    </w:p>
    <w:p>
      <w:r>
        <w:t>作者：（北宋）苏东坡书；梁金保，梁琳选编</w:t>
      </w:r>
    </w:p>
    <w:p>
      <w:r>
        <w:t>出版社：南昌：江西美术出版社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苏东坡醉翁亭记 评论地址：https://www.jiaokey.com/book/detail/13891097.html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