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诸子百家格言警句  白话解</w:t>
      </w:r>
    </w:p>
    <w:p>
      <w:r>
        <w:rPr>
          <w:rFonts w:ascii="宋体" w:hAnsi="宋体" w:eastAsia="宋体"/>
          <w:sz w:val="24"/>
        </w:rPr>
        <w:t>赵一生，朱宏达主编；水渭松等编撰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诸子百家格言警句  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赵一生，朱宏达主编；水渭松等编撰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本书出售、求购地址：https://www.jiaokey.com/book/detail/13891051.html</w:t>
      </w:r>
    </w:p>
    <w:p>
      <w:r>
        <w:t>更多相关图书推荐：https://www.jiaokey.com</w:t>
      </w:r>
    </w:p>
    <w:p>
      <w:r>
        <w:t>赵一生，朱宏达主编；水渭松等编撰 其他作品：https://www.jiaokey.com/tag/赵一生，朱宏达主编；水渭松等编撰.html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关键词搜索：https://www.jiaokey.com/tag/诸子百家格言警句  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