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初中化学巧思妙解大全</w:t>
      </w:r>
    </w:p>
    <w:p>
      <w:r>
        <w:rPr>
          <w:rFonts w:ascii="宋体" w:hAnsi="宋体" w:eastAsia="宋体"/>
          <w:sz w:val="24"/>
        </w:rPr>
        <w:t>冯丽华主编；杨维华，王丽君，曲英华，闫光复，蒋玉珊，郭长志，孙伟卿编委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初中化学巧思妙解大全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冯丽华主编；杨维华，王丽君，曲英华，闫光复，蒋玉珊，郭长志，孙伟卿编委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本书出售、求购地址：https://www.jiaokey.com/book/detail/13891006.html</w:t>
      </w:r>
    </w:p>
    <w:p>
      <w:r>
        <w:t>更多相关图书推荐：https://www.jiaokey.com</w:t>
      </w:r>
    </w:p>
    <w:p>
      <w:r>
        <w:t>冯丽华主编；杨维华，王丽君，曲英华，闫光复，蒋玉珊，郭长志，孙伟卿编委 其他作品：https://www.jiaokey.com/tag/冯丽华主编；杨维华，王丽君，曲英华，闫光复，蒋玉珊，郭长志，孙伟卿编委.html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关键词搜索：https://www.jiaokey.com/tag/初中化学巧思妙解大全.html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