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  初一代数  上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  初一代数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本书出售、求购地址：https://www.jiaokey.com/book/detail/13890995.html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  初一代数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