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我与法的故事  104名服刑人员狱中回首人生</w:t>
      </w:r>
    </w:p>
    <w:p>
      <w:r>
        <w:rPr>
          <w:rFonts w:ascii="宋体" w:hAnsi="宋体" w:eastAsia="宋体"/>
          <w:sz w:val="24"/>
        </w:rPr>
        <w:t>胡一丁主编；王宇，高泽波，李静副主编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我与法的故事  104名服刑人员狱中回首人生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胡一丁主编；王宇，高泽波，李静副主编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本书出售、求购地址：https://www.jiaokey.com/book/detail/13890988.html</w:t>
      </w:r>
    </w:p>
    <w:p>
      <w:r>
        <w:t>更多相关图书推荐：https://www.jiaokey.com</w:t>
      </w:r>
    </w:p>
    <w:p>
      <w:r>
        <w:t>胡一丁主编；王宇，高泽波，李静副主编 其他作品：https://www.jiaokey.com/tag/胡一丁主编；王宇，高泽波，李静副主编.html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关键词搜索：https://www.jiaokey.com/tag/我与法的故事  104名服刑人员狱中回首人生.html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