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中华万有文库  教育卷  工具书  中学化学词典</w:t>
      </w:r>
    </w:p>
    <w:p>
      <w:r>
        <w:rPr>
          <w:rFonts w:ascii="宋体" w:hAnsi="宋体" w:eastAsia="宋体"/>
          <w:sz w:val="24"/>
        </w:rPr>
        <w:t>荆晓，沈鑫甫，李洪炎，史梅林编著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中华万有文库  教育卷  工具书  中学化学词典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荆晓，沈鑫甫，李洪炎，史梅林编著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本书出售、求购地址：https://www.jiaokey.com/book/detail/13890982.html</w:t>
      </w:r>
    </w:p>
    <w:p>
      <w:r>
        <w:t>更多相关图书推荐：https://www.jiaokey.com</w:t>
      </w:r>
    </w:p>
    <w:p>
      <w:r>
        <w:t>荆晓，沈鑫甫，李洪炎，史梅林编著 其他作品：https://www.jiaokey.com/tag/荆晓，沈鑫甫，李洪炎，史梅林编著.html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关键词搜索：https://www.jiaokey.com/tag/中华万有文库  教育卷  工具书  中学化学词典.html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