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课堂教学同步训练  同步详解精练手册  初中物理节节通  二年级</w:t>
      </w:r>
    </w:p>
    <w:p>
      <w:r>
        <w:rPr>
          <w:rFonts w:ascii="宋体" w:hAnsi="宋体" w:eastAsia="宋体"/>
          <w:sz w:val="24"/>
        </w:rPr>
        <w:t>张艳香主编；王萍，付春华副主编；杨美娜，王惠芹，于丛玉，张德利，王莹，郝跃珊编著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课堂教学同步训练  同步详解精练手册  初中物理节节通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张艳香主编；王萍，付春华副主编；杨美娜，王惠芹，于丛玉，张德利，王莹，郝跃珊编著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本书出售、求购地址：https://www.jiaokey.com/book/detail/13890950.html</w:t>
      </w:r>
    </w:p>
    <w:p>
      <w:r>
        <w:t>更多相关图书推荐：https://www.jiaokey.com</w:t>
      </w:r>
    </w:p>
    <w:p>
      <w:r>
        <w:t>张艳香主编；王萍，付春华副主编；杨美娜，王惠芹，于丛玉，张德利，王莹，郝跃珊编著 其他作品：https://www.jiaokey.com/tag/张艳香主编；王萍，付春华副主编；杨美娜，王惠芹，于丛玉，张德利，王莹，郝跃珊编著.html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关键词搜索：https://www.jiaokey.com/tag/课堂教学同步训练  同步详解精练手册  初中物理节节通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