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红线六十九图</w:t>
      </w:r>
    </w:p>
    <w:p>
      <w:r>
        <w:rPr>
          <w:rFonts w:ascii="宋体" w:hAnsi="宋体" w:eastAsia="宋体"/>
          <w:sz w:val="24"/>
        </w:rPr>
        <w:t>（唐）袁郊原著；孟平改编；卢延光绘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红线六十九图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（唐）袁郊原著；孟平改编；卢延光绘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本书出售、求购地址：https://www.jiaokey.com/book/detail/13890932.html</w:t>
      </w:r>
    </w:p>
    <w:p>
      <w:r>
        <w:t>更多相关图书推荐：https://www.jiaokey.com</w:t>
      </w:r>
    </w:p>
    <w:p>
      <w:r>
        <w:t>（唐）袁郊原著；孟平改编；卢延光绘 其他作品：https://www.jiaokey.com/tag/（唐）袁郊原著；孟平改编；卢延光绘.html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关键词搜索：https://www.jiaokey.com/tag/红线六十九图.html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