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美术高考指南  美术院校试卷评析  工艺</w:t>
      </w:r>
    </w:p>
    <w:p>
      <w:r>
        <w:rPr>
          <w:rFonts w:ascii="宋体" w:hAnsi="宋体" w:eastAsia="宋体"/>
          <w:sz w:val="24"/>
        </w:rPr>
        <w:t>童燕康等编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美术高考指南  美术院校试卷评析  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童燕康等编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本书出售、求购地址：https://www.jiaokey.com/book/detail/13890918.html</w:t>
      </w:r>
    </w:p>
    <w:p>
      <w:r>
        <w:t>更多相关图书推荐：https://www.jiaokey.com</w:t>
      </w:r>
    </w:p>
    <w:p>
      <w:r>
        <w:t>童燕康等编 其他作品：https://www.jiaokey.com/tag/童燕康等编.html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关键词搜索：https://www.jiaokey.com/tag/美术高考指南  美术院校试卷评析  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