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书名：历代山水画皴法大观  披麻皴  下</w:t>
      </w:r>
    </w:p>
    <w:p>
      <w:r>
        <w:t>作者：陈传席，杨惠东主编</w:t>
      </w:r>
    </w:p>
    <w:p>
      <w:r>
        <w:t>出版社：长沙:湖南美术出版社,1996.12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历代山水画皴法大观  披麻皴  下 评论地址：https://www.jiaokey.com/book/detail/13890895.html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