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谋事之基、成事之道  组织部长谈调研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谋事之基、成事之道  组织部长谈调研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本书出售、求购地址：https://www.jiaokey.com/book/detail/13890853.html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关键词搜索：https://www.jiaokey.com/tag/谋事之基、成事之道  组织部长谈调研.html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