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书名：成语故事辞典  上  珍藏版</w:t>
      </w:r>
    </w:p>
    <w:p>
      <w:r>
        <w:t>作者：邓惠兰主编</w:t>
      </w:r>
    </w:p>
    <w:p>
      <w:r>
        <w:t>出版社：合肥：安徽美术出版社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成语故事辞典  上  珍藏版 评论地址：https://www.jiaokey.com/book/detail/13890844.html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