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现代情爱小说精品大系  C卷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现代情爱小说精品大系 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本书出售、求购地址：https://www.jiaokey.com/book/detail/13890828.html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现代情爱小说精品大系 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