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告别三峡之旅  三峡风物传说选萃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告别三峡之旅  三峡风物传说选萃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本书出售、求购地址：https://www.jiaokey.com/book/detail/13890796.html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关键词搜索：https://www.jiaokey.com/tag/告别三峡之旅  三峡风物传说选萃.html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