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书名：三疣梭子蟹分子遗传学与遗传育种</w:t>
      </w:r>
    </w:p>
    <w:p>
      <w:r>
        <w:t>作者：崔朝霞著</w:t>
      </w:r>
    </w:p>
    <w:p>
      <w:r>
        <w:t>出版社：北京:海洋出版社,2013.12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三疣梭子蟹分子遗传学与遗传育种 评论地址：https://www.jiaokey.com/book/detail/13890751.html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