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书名：辽宁海水池塘刺参生态健康养殖实用技术</w:t>
      </w:r>
    </w:p>
    <w:p>
      <w:r>
        <w:t>作者:郑怀东主编</w:t>
      </w:r>
    </w:p>
    <w:p>
      <w:r>
        <w:t>出版社:沈阳：辽宁科学技术出版社</w:t>
      </w:r>
    </w:p>
    <w:p>
      <w:r>
        <w:t>出版日期：2014.09</w:t>
      </w:r>
    </w:p>
    <w:p>
      <w:r>
        <w:t>总页数：159</w:t>
      </w:r>
    </w:p>
    <w:p>
      <w:r>
        <w:t>更多请访问教客网:www.jiaokey.com</w:t>
      </w:r>
    </w:p>
    <w:p>
      <w:r>
        <w:t>辽宁海水池塘刺参生态健康养殖实用技术评论地址：https://www.jiaokey.com/book/detail/13890733.html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