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书名：典型海水增养殖区生态环境修复技术及示范</w:t>
      </w:r>
    </w:p>
    <w:p>
      <w:r>
        <w:t>作者:赵振良主编</w:t>
      </w:r>
    </w:p>
    <w:p>
      <w:r>
        <w:t>出版社:青岛：中国海洋大学出版社</w:t>
      </w:r>
    </w:p>
    <w:p>
      <w:r>
        <w:t>出版日期：2012.12</w:t>
      </w:r>
    </w:p>
    <w:p>
      <w:r>
        <w:t>总页数：381</w:t>
      </w:r>
    </w:p>
    <w:p>
      <w:r>
        <w:t>更多请访问教客网:www.jiaokey.com</w:t>
      </w:r>
    </w:p>
    <w:p>
      <w:r>
        <w:t>典型海水增养殖区生态环境修复技术及示范评论地址：https://www.jiaokey.com/book/detail/13890732.html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