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汪本勤，朱志国主编；韩亚超，方宇鹏副主编；陈长征，涂清芳，朱秀蕾，汪忠浩编者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汪本勤，朱志国主编；韩亚超，方宇鹏副主编；陈长征，涂清芳，朱秀蕾，汪忠浩编者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本书出售、求购地址：https://www.jiaokey.com/book/detail/13890730.html</w:t>
      </w:r>
    </w:p>
    <w:p>
      <w:r>
        <w:t>更多相关图书推荐：https://www.jiaokey.com</w:t>
      </w:r>
    </w:p>
    <w:p>
      <w:r>
        <w:t>汪本勤，朱志国主编；韩亚超，方宇鹏副主编；陈长征，涂清芳，朱秀蕾，汪忠浩编者 其他作品：https://www.jiaokey.com/tag/汪本勤，朱志国主编；韩亚超，方宇鹏副主编；陈长征，涂清芳，朱秀蕾，汪忠浩编者.html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