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书名：蛙类养殖新技术</w:t>
      </w:r>
    </w:p>
    <w:p>
      <w:r>
        <w:t>作者：吕树臣，王春清编著</w:t>
      </w:r>
    </w:p>
    <w:p>
      <w:r>
        <w:t>出版社：北京：金盾出版社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蛙类养殖新技术 评论地址：https://www.jiaokey.com/book/detail/13890725.html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