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猪传染病病理学彩色图谱</w:t>
      </w:r>
    </w:p>
    <w:p>
      <w:r>
        <w:rPr>
          <w:rFonts w:ascii="宋体" w:hAnsi="宋体" w:eastAsia="宋体"/>
          <w:sz w:val="24"/>
        </w:rPr>
        <w:t>何希君，胡守萍，张卓，张交儿编著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猪传染病病理学彩色图谱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何希君，胡守萍，张卓，张交儿编著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本书出售、求购地址：https://www.jiaokey.com/book/detail/13890711.html</w:t>
      </w:r>
    </w:p>
    <w:p>
      <w:r>
        <w:t>更多相关图书推荐：https://www.jiaokey.com</w:t>
      </w:r>
    </w:p>
    <w:p>
      <w:r>
        <w:t>何希君，胡守萍，张卓，张交儿编著 其他作品：https://www.jiaokey.com/tag/何希君，胡守萍，张卓，张交儿编著.html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关键词搜索：https://www.jiaokey.com/tag/猪传染病病理学彩色图谱.html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