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大眼金枪鱼（Thunnus obesus）栖息环境综合指数研究  基于印度洋中西部中国延绳钓渔业调查数据</w:t>
      </w:r>
    </w:p>
    <w:p>
      <w:r>
        <w:rPr>
          <w:rFonts w:ascii="宋体" w:hAnsi="宋体" w:eastAsia="宋体"/>
          <w:sz w:val="24"/>
        </w:rPr>
        <w:t>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大眼金枪鱼（Thunnus obesus）栖息环境综合指数研究  基于印度洋中西部中国延绳钓渔业调查数据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本书出售、求购地址：https://www.jiaokey.com/book/detail/13890707.html</w:t>
      </w:r>
    </w:p>
    <w:p>
      <w:r>
        <w:t>更多相关图书推荐：https://www.jiaokey.com</w:t>
      </w:r>
    </w:p>
    <w:p>
      <w:r>
        <w:t>宋利明著 其他作品：https://www.jiaokey.com/tag/宋利明著.html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关键词搜索：https://www.jiaokey.com/tag/大眼金枪鱼（Thunnus obesus）栖息环境综合指数研究  基于印度洋中西部中国延绳钓渔业调查数据.html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