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书名：中国好书法  大师手稿系列  缶翁墨翰</w:t>
      </w:r>
    </w:p>
    <w:p>
      <w:r>
        <w:t>作者：王镛主编</w:t>
      </w:r>
    </w:p>
    <w:p>
      <w:r>
        <w:t>出版社：成都:四川美术出版社,2015.01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中国好书法  大师手稿系列  缶翁墨翰 评论地址：https://www.jiaokey.com/book/detail/13890696.html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