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汪再兴阳光免费诗系之文化卷  日出东方</w:t>
      </w:r>
    </w:p>
    <w:p>
      <w:r>
        <w:rPr>
          <w:rFonts w:ascii="宋体" w:hAnsi="宋体" w:eastAsia="宋体"/>
          <w:sz w:val="24"/>
        </w:rPr>
        <w:t>汪再兴著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汪再兴阳光免费诗系之文化卷  日出东方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汪再兴著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本书出售、求购地址：https://www.jiaokey.com/book/detail/13890667.html</w:t>
      </w:r>
    </w:p>
    <w:p>
      <w:r>
        <w:t>更多相关图书推荐：https://www.jiaokey.com</w:t>
      </w:r>
    </w:p>
    <w:p>
      <w:r>
        <w:t>汪再兴著 其他作品：https://www.jiaokey.com/tag/汪再兴著.html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关键词搜索：https://www.jiaokey.com/tag/汪再兴阳光免费诗系之文化卷  日出东方.html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