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石学敏中医持法临证精讲丛书  石学敏刮痧临证精讲</w:t>
      </w:r>
    </w:p>
    <w:p>
      <w:r>
        <w:rPr>
          <w:rFonts w:ascii="宋体" w:hAnsi="宋体" w:eastAsia="宋体"/>
          <w:sz w:val="24"/>
        </w:rPr>
        <w:t>金锦兰主编；金军副主编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石学敏中医持法临证精讲丛书  石学敏刮痧临证精讲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金锦兰主编；金军副主编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本书出售、求购地址：https://www.jiaokey.com/book/detail/13890661.html</w:t>
      </w:r>
    </w:p>
    <w:p>
      <w:r>
        <w:t>更多相关图书推荐：https://www.jiaokey.com</w:t>
      </w:r>
    </w:p>
    <w:p>
      <w:r>
        <w:t>金锦兰主编；金军副主编 其他作品：https://www.jiaokey.com/tag/金锦兰主编；金军副主编.html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关键词搜索：https://www.jiaokey.com/tag/石学敏中医持法临证精讲丛书  石学敏刮痧临证精讲.html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