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书名：中国工运历史人物传略  赖若愚</w:t>
      </w:r>
    </w:p>
    <w:p>
      <w:r>
        <w:t>作者：雒春普，李兆端著</w:t>
      </w:r>
    </w:p>
    <w:p>
      <w:r>
        <w:t>出版社：北京:中国工人出版社,2015.05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中国工运历史人物传略  赖若愚 评论地址：https://www.jiaokey.com/book/detail/13890654.html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