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汪再兴阳光免费诗系之闲情卷  与太阳握手</w:t>
      </w:r>
    </w:p>
    <w:p>
      <w:r>
        <w:rPr>
          <w:rFonts w:ascii="宋体" w:hAnsi="宋体" w:eastAsia="宋体"/>
          <w:sz w:val="24"/>
        </w:rPr>
        <w:t>汪再兴著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汪再兴阳光免费诗系之闲情卷  与太阳握手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本书出售、求购地址：https://www.jiaokey.com/book/detail/13890649.html</w:t>
      </w:r>
    </w:p>
    <w:p>
      <w:r>
        <w:t>更多相关图书推荐：https://www.jiaokey.com</w:t>
      </w:r>
    </w:p>
    <w:p>
      <w:r>
        <w:t>汪再兴著 其他作品：https://www.jiaokey.com/tag/汪再兴著.html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关键词搜索：https://www.jiaokey.com/tag/汪再兴阳光免费诗系之闲情卷  与太阳握手.html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