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现代名老中医珍本丛刊  刘献琳学术经验辑要</w:t>
      </w:r>
    </w:p>
    <w:p>
      <w:r>
        <w:rPr>
          <w:rFonts w:ascii="宋体" w:hAnsi="宋体" w:eastAsia="宋体"/>
          <w:sz w:val="24"/>
        </w:rPr>
        <w:t>陶汉华等编著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现代名老中医珍本丛刊  刘献琳学术经验辑要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陶汉华等编著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本书出售、求购地址：https://www.jiaokey.com/book/detail/13890641.html</w:t>
      </w:r>
    </w:p>
    <w:p>
      <w:r>
        <w:t>更多相关图书推荐：https://www.jiaokey.com</w:t>
      </w:r>
    </w:p>
    <w:p>
      <w:r>
        <w:t>陶汉华等编著 其他作品：https://www.jiaokey.com/tag/陶汉华等编著.html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关键词搜索：https://www.jiaokey.com/tag/现代名老中医珍本丛刊  刘献琳学术经验辑要.html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