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客户服务实务</w:t>
      </w:r>
    </w:p>
    <w:p>
      <w:r>
        <w:rPr>
          <w:rFonts w:ascii="宋体" w:hAnsi="宋体" w:eastAsia="宋体"/>
          <w:sz w:val="24"/>
        </w:rPr>
        <w:t>中国市场营销研究中心，普通高等教育教材编审委员会组编；安贺新，汪榕主编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中国市场营销研究中心，普通高等教育教材编审委员会组编；安贺新，汪榕主编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本书出售、求购地址：https://www.jiaokey.com/book/detail/13890634.html</w:t>
      </w:r>
    </w:p>
    <w:p>
      <w:r>
        <w:t>更多相关图书推荐：https://www.jiaokey.com</w:t>
      </w:r>
    </w:p>
    <w:p>
      <w:r>
        <w:t>中国市场营销研究中心，普通高等教育教材编审委员会组编；安贺新，汪榕主编 其他作品：https://www.jiaokey.com/tag/中国市场营销研究中心，普通高等教育教材编审委员会组编；安贺新，汪榕主编.html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关键词搜索：https://www.jiaokey.com/tag/客户服务实务.html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