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书名：普洱旅游系列丛书  醉普洱  普洱经典人文地理</w:t>
      </w:r>
    </w:p>
    <w:p>
      <w:r>
        <w:t>作者：黄雁著；普洱市旅游发展委员会编</w:t>
      </w:r>
    </w:p>
    <w:p>
      <w:r>
        <w:t>出版社：昆明:云南人民出版社,2015.05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普洱旅游系列丛书  醉普洱  普洱经典人文地理 评论地址：https://www.jiaokey.com/book/detail/13890617.html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