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书名：模拟刑事法庭理论与案例解析</w:t>
      </w:r>
    </w:p>
    <w:p>
      <w:r>
        <w:t>作者：牛忠志主编；朱玉玲，吴立志副主编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总页数：192</w:t>
      </w:r>
    </w:p>
    <w:p>
      <w:r>
        <w:t>更多请访问教客网: www.jiaokey.com</w:t>
      </w:r>
    </w:p>
    <w:p>
      <w:r>
        <w:t>模拟刑事法庭理论与案例解析 评论地址：https://www.jiaokey.com/book/detail/13890607.html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