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书名：石学敏中医技法临证精讲丛书  石学敏拔罐临证精讲</w:t>
      </w:r>
    </w:p>
    <w:p>
      <w:r>
        <w:t>作者：李澎主编；李莉，王文熠副主编；开陌超等编</w:t>
      </w:r>
    </w:p>
    <w:p>
      <w:r>
        <w:t>出版社：北京:人民军医出版社,2015.07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石学敏中医技法临证精讲丛书  石学敏拔罐临证精讲 评论地址：https://www.jiaokey.com/book/detail/13890601.html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