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范例导航系列丛书  3ds Max 2015中文版动画设计与制作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范例导航系列丛书  3ds Max 2015中文版动画设计与制作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本书出售、求购地址：https://www.jiaokey.com/book/detail/13890596.html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关键词搜索：https://www.jiaokey.com/tag/范例导航系列丛书  3ds Max 2015中文版动画设计与制作.html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