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面向21世纪课程教材  普通高等教育“十一五”国家级规划教材  普通高等教育“十五”国家级规划教材  iCourse教材  理论力学  第4版</w:t>
      </w:r>
    </w:p>
    <w:p>
      <w:r>
        <w:rPr>
          <w:rFonts w:ascii="宋体" w:hAnsi="宋体" w:eastAsia="宋体"/>
          <w:sz w:val="24"/>
        </w:rPr>
        <w:t>洪嘉振，刘铸永，杨长俊编著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面向21世纪课程教材  普通高等教育“十一五”国家级规划教材  普通高等教育“十五”国家级规划教材  iCourse教材  理论力学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洪嘉振，刘铸永，杨长俊编著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本书出售、求购地址：https://www.jiaokey.com/book/detail/13890588.html</w:t>
      </w:r>
    </w:p>
    <w:p>
      <w:r>
        <w:t>更多相关图书推荐：https://www.jiaokey.com</w:t>
      </w:r>
    </w:p>
    <w:p>
      <w:r>
        <w:t>洪嘉振，刘铸永，杨长俊编著 其他作品：https://www.jiaokey.com/tag/洪嘉振，刘铸永，杨长俊编著.html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面向21世纪课程教材  普通高等教育“十一五”国家级规划教材  普通高等教育“十五”国家级规划教材  iCourse教材  理论力学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