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书名：模拟行政法庭理论与案例解析</w:t>
      </w:r>
    </w:p>
    <w:p>
      <w:r>
        <w:t>作者：刘兵主编；马玮，曾星月副主编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模拟行政法庭理论与案例解析 评论地址：https://www.jiaokey.com/book/detail/13890579.html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