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最漫长的那一夜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最漫长的那一夜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本书出售、求购地址：https://www.jiaokey.com/book/detail/13890557.html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关键词搜索：https://www.jiaokey.com/tag/最漫长的那一夜.html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