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经济解释  卷4  制度的选择  2014增订版  第2版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经济解释  卷4  制度的选择  2014增订版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本书出售、求购地址：https://www.jiaokey.com/book/detail/13890546.html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关键词搜索：https://www.jiaokey.com/tag/经济解释  卷4  制度的选择  2014增订版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