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卷1  科学说需求  2014增订版  第2版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卷1  科学说需求  2014增订版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本书出售、求购地址：https://www.jiaokey.com/book/detail/13890545.html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关键词搜索：https://www.jiaokey.com/tag/经济解释  卷1  科学说需求  2014增订版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