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卷3  受价与觅价  2014增订版  供应的行为  下篇  第2版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卷3  受价与觅价  2014增订版  供应的行为  下篇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本书出售、求购地址：https://www.jiaokey.com/book/detail/13890544.html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卷3  受价与觅价  2014增订版  供应的行为  下篇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