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  卷2  收入与成本  2014增订版  供应的行为  上篇  第2版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  卷2  收入与成本  2014增订版  供应的行为  上篇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本书出售、求购地址：https://www.jiaokey.com/book/detail/13890543.html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关键词搜索：https://www.jiaokey.com/tag/经济解释  卷2  收入与成本  2014增订版  供应的行为  上篇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