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宋代传状碑志集成  第7册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宋代传状碑志集成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本书出售、求购地址：https://www.jiaokey.com/book/detail/13890516.html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关键词搜索：https://www.jiaokey.com/tag/宋代传状碑志集成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