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师徒之道  跟随真正的导师</w:t>
      </w:r>
    </w:p>
    <w:p>
      <w:r>
        <w:rPr>
          <w:rFonts w:ascii="宋体" w:hAnsi="宋体" w:eastAsia="宋体"/>
          <w:sz w:val="24"/>
        </w:rPr>
        <w:t>（美）侯士庭著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师徒之道  跟随真正的导师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（美）侯士庭著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本书出售、求购地址：https://www.jiaokey.com/book/detail/13890499.html</w:t>
      </w:r>
    </w:p>
    <w:p>
      <w:r>
        <w:t>更多相关图书推荐：https://www.jiaokey.com</w:t>
      </w:r>
    </w:p>
    <w:p>
      <w:r>
        <w:t>（美）侯士庭著 其他作品：https://www.jiaokey.com/tag/（美）侯士庭著.html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关键词搜索：https://www.jiaokey.com/tag/师徒之道  跟随真正的导师.html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