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说文解字研究文献集成  古代卷  第5册  文本研究</w:t>
      </w:r>
    </w:p>
    <w:p>
      <w:r>
        <w:rPr>
          <w:rFonts w:ascii="宋体" w:hAnsi="宋体" w:eastAsia="宋体"/>
          <w:sz w:val="24"/>
        </w:rPr>
        <w:t>董莲池主编；蒋玉斌副主编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说文解字研究文献集成  古代卷  第5册  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董莲池主编；蒋玉斌副主编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本书出售、求购地址：https://www.jiaokey.com/book/detail/13890470.html</w:t>
      </w:r>
    </w:p>
    <w:p>
      <w:r>
        <w:t>更多相关图书推荐：https://www.jiaokey.com</w:t>
      </w:r>
    </w:p>
    <w:p>
      <w:r>
        <w:t>董莲池主编；蒋玉斌副主编 其他作品：https://www.jiaokey.com/tag/董莲池主编；蒋玉斌副主编.html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关键词搜索：https://www.jiaokey.com/tag/说文解字研究文献集成  古代卷  第5册  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