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明清以来公藏书目汇刊  50</w:t>
      </w:r>
    </w:p>
    <w:p>
      <w:r>
        <w:rPr>
          <w:rFonts w:ascii="宋体" w:hAnsi="宋体" w:eastAsia="宋体"/>
          <w:sz w:val="24"/>
        </w:rPr>
        <w:t>本社古籍影印室辑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明清以来公藏书目汇刊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本社古籍影印室辑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本书出售、求购地址：https://www.jiaokey.com/book/detail/13890397.html</w:t>
      </w:r>
    </w:p>
    <w:p>
      <w:r>
        <w:t>更多相关图书推荐：https://www.jiaokey.com</w:t>
      </w:r>
    </w:p>
    <w:p>
      <w:r>
        <w:t>本社古籍影印室辑 其他作品：https://www.jiaokey.com/tag/本社古籍影印室辑.html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关键词搜索：https://www.jiaokey.com/tag/明清以来公藏书目汇刊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