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古代判牍案例新编  第18册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古代判牍案例新编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本书出售、求购地址：https://www.jiaokey.com/book/detail/13890297.html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关键词搜索：https://www.jiaokey.com/tag/古代判牍案例新编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