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新编基本六法参照法令判解全书  修订28版</w:t>
      </w:r>
    </w:p>
    <w:p>
      <w:r>
        <w:rPr>
          <w:rFonts w:ascii="宋体" w:hAnsi="宋体" w:eastAsia="宋体"/>
          <w:sz w:val="24"/>
        </w:rPr>
        <w:t>林纪东，郑玉波，古登美，蔡墎铭，苏永钦，邱聪智编纂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新编基本六法参照法令判解全书  修订28版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林纪东，郑玉波，古登美，蔡墎铭，苏永钦，邱聪智编纂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本书出售、求购地址：https://www.jiaokey.com/book/detail/13890231.html</w:t>
      </w:r>
    </w:p>
    <w:p>
      <w:r>
        <w:t>更多相关图书推荐：https://www.jiaokey.com</w:t>
      </w:r>
    </w:p>
    <w:p>
      <w:r>
        <w:t>林纪东，郑玉波，古登美，蔡墎铭，苏永钦，邱聪智编纂 其他作品：https://www.jiaokey.com/tag/林纪东，郑玉波，古登美，蔡墎铭，苏永钦，邱聪智编纂.html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关键词搜索：https://www.jiaokey.com/tag/新编基本六法参照法令判解全书  修订28版.html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