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历代书画录续编  第9册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历代书画录续编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本书出售、求购地址：https://www.jiaokey.com/book/detail/13890224.html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关键词搜索：https://www.jiaokey.com/tag/历代书画录续编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