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朗文常用英文字根辞典  英英-英汉双解</w:t>
      </w:r>
    </w:p>
    <w:p>
      <w:r>
        <w:rPr>
          <w:rFonts w:ascii="宋体" w:hAnsi="宋体" w:eastAsia="宋体"/>
          <w:sz w:val="24"/>
        </w:rPr>
        <w:t>CAROL CAVNESS WALKER编；曹亚民译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朗文常用英文字根辞典  英英-英汉双解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CAVNESS WALKER编；曹亚民译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本书出售、求购地址：https://www.jiaokey.com/book/detail/13890151.html</w:t>
      </w:r>
    </w:p>
    <w:p>
      <w:r>
        <w:t>更多相关图书推荐：https://www.jiaokey.com</w:t>
      </w:r>
    </w:p>
    <w:p>
      <w:r>
        <w:t>CAROL CAVNESS WALKER编；曹亚民译 其他作品：https://www.jiaokey.com/tag/CAROL CAVNESS WALKER编；曹亚民译.html</w:t>
      </w:r>
    </w:p>
    <w:p>
      <w:r>
        <w:t>关键词搜索：https://www.jiaokey.com/tag/朗文常用英文字根辞典  英英-英汉双解.html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