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交通高等教育  全国高等教育研究期刊论文1995索引</w:t>
      </w:r>
    </w:p>
    <w:p>
      <w:r>
        <w:rPr>
          <w:rFonts w:ascii="宋体" w:hAnsi="宋体" w:eastAsia="宋体"/>
          <w:sz w:val="24"/>
        </w:rPr>
        <w:t>雷瑜良主编；陈蓉，姜尔岚，雷世煜，蒋忠全副主编；廖桂芳，兰春玉，吴成国等编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交通高等教育  全国高等教育研究期刊论文1995索引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雷瑜良主编；陈蓉，姜尔岚，雷世煜，蒋忠全副主编；廖桂芳，兰春玉，吴成国等编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本书出售、求购地址：https://www.jiaokey.com/book/detail/13890144.html</w:t>
      </w:r>
    </w:p>
    <w:p>
      <w:r>
        <w:t>更多相关图书推荐：https://www.jiaokey.com</w:t>
      </w:r>
    </w:p>
    <w:p>
      <w:r>
        <w:t>雷瑜良主编；陈蓉，姜尔岚，雷世煜，蒋忠全副主编；廖桂芳，兰春玉，吴成国等编 其他作品：https://www.jiaokey.com/tag/雷瑜良主编；陈蓉，姜尔岚，雷世煜，蒋忠全副主编；廖桂芳，兰春玉，吴成国等编.html</w:t>
      </w:r>
    </w:p>
    <w:p>
      <w:r>
        <w:t>关键词搜索：https://www.jiaokey.com/tag/交通高等教育  全国高等教育研究期刊论文1995索引.html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