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书名：晋绥图书馆团体借书证  第0056号</w:t>
      </w:r>
    </w:p>
    <w:p>
      <w:r>
        <w:t>作者：</w:t>
      </w:r>
    </w:p>
    <w:p>
      <w:r>
        <w:t>出版社：1944.06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晋绥图书馆团体借书证  第0056号 评论地址：https://www.jiaokey.com/book/detail/13890120.html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