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书名：实用应用写作</w:t>
      </w:r>
    </w:p>
    <w:p>
      <w:r>
        <w:t>作者：岳文强，崔雨峰主编；张锁印，李媛，王晓慧，杨雪副主编；王晓慧，刘顺伶，李媛，杨雪，杨金华，张锁印，郑楠，岳文强，崔雨峰编写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总页数：424</w:t>
      </w:r>
    </w:p>
    <w:p>
      <w:r>
        <w:t>更多请访问教客网: www.jiaokey.com</w:t>
      </w:r>
    </w:p>
    <w:p>
      <w:r>
        <w:t>实用应用写作 评论地址：https://www.jiaokey.com/book/detail/13890066.html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